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ELASTO-PLASTIC ANALYSIS OF STRUCTURES UNDER LOAD AND TWO-DIMENSIONAL TEMPERATURE DISRIBUTIONS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ELASTO-PLASTIC ANALYSIS OF STRUCTURES UNDER LOAD AND TWO-DIMENSIONAL TEMPERATURE DISRIBUTIONS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本书出售、求购地址：https://www.jiaokey.com/book/detail/40300323.html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关键词搜索：https://www.jiaokey.com/tag/ELASTO-PLASTIC ANALYSIS OF STRUCTURES UNDER LOAD AND TWO-DIMENSIONAL TEMPERATURE DISRIBUTIONS.html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