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HARVEST:EMILY DICKINSON’S POEMS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HARVEST:EMILY DICKINSON’S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本书出售、求购地址：https://www.jiaokey.com/book/detail/40300322.html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关键词搜索：https://www.jiaokey.com/tag/FINAL HARVEST:EMILY DICKINSON’S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