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LOVING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本书出售、求购地址：https://www.jiaokey.com/book/detail/40300180.html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ART OF LOVING.html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