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LISTENING WALLS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LISTENING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本书出售、求购地址：https://www.jiaokey.com/book/detail/40300147.html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LISTENING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