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40300133_WALDEN OR,LIFE IN THE WOODS_p224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40300133_WALDEN OR,LIFE IN THE WOODS_p224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本书出售、求购地址：https://www.jiaokey.com/book/detail/40300133.html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关键词搜索：https://www.jiaokey.com/tag/40300133_WALDEN OR,LIFE IN THE WOODS_p224.html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