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PATRIOTS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PATRIOTS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本书出售、求购地址：https://www.jiaokey.com/book/detail/40300125.html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PATRIOTS.html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