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TOMORROW WILL BE BETTER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TOMORROW WILL BE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本书出售、求购地址：https://www.jiaokey.com/book/detail/40300121.html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关键词搜索：https://www.jiaokey.com/tag/TOMORROW WILL BE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