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 HATE TO HOUSEKEEP BOOK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 HATE TO HOUSEKEEP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本书出售、求购地址：https://www.jiaokey.com/book/detail/40300082.html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关键词搜索：https://www.jiaokey.com/tag/THE I HATE TO HOUSEKEEP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