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VIOLENT STORMS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VIOLENT STORMS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本书出售、求购地址：https://www.jiaokey.com/book/detail/40300061.html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NATURE OF VIOLENT STORMS.html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