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PSYCHOPATHOLOGY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PSYCHOPATHOLOGY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关键词搜索：https://www.jiaokey.com/tag/RESEARCH IN PSYCHOPATHOLOGY.html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