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BOSTON:SIGHT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BOSTON:SIGHT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本书出售、求购地址：https://www.jiaokey.com/book/detail/40300010.html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关键词搜索：https://www.jiaokey.com/tag/ABOUT BOSTON:SIGHT.html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