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MEDICINE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本书出售、求购地址：https://www.jiaokey.com/book/detail/40299983.html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关键词搜索：https://www.jiaokey.com/tag/FOLK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