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GARDEN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本书出售、求购地址：https://www.jiaokey.com/book/detail/40299961.html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SECRET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