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LEAP INTO DANGER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LEAP INTO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本书出售、求购地址：https://www.jiaokey.com/book/detail/40299950.html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关键词搜索：https://www.jiaokey.com/tag/LEAP INTO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