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CHALICE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CHALICE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本书出售、求购地址：https://www.jiaokey.com/book/detail/40299948.html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SILVER CHALICE.html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