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INTENTIONS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INTENTIONS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本书出售、求购地址：https://www.jiaokey.com/book/detail/40299947.html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关键词搜索：https://www.jiaokey.com/tag/GOOD INTENTIONS.html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