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LUCKY JIM:A NOVEL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LUCKY JIM:A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本书出售、求购地址：https://www.jiaokey.com/book/detail/40299943.html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关键词搜索：https://www.jiaokey.com/tag/LUCKY JIM:A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