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CITADEL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CITADEL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本书出售、求购地址：https://www.jiaokey.com/book/detail/40299938.html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CITADEL.html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