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JEFFERSON SELLECK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JEFFERSON SELLECK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关键词搜索：https://www.jiaokey.com/tag/JEFFERSON SELLECK.html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