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YOU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YOU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本书出售、求购地址：https://www.jiaokey.com/book/detail/40299920.html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关键词搜索：https://www.jiaokey.com/tag/AFTER YOU.html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