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CITY FOR LINCOLN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CITY FOR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本书出售、求购地址：https://www.jiaokey.com/book/detail/40299917.html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 CITY FOR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