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DANCE TO THE MUSIC OF TIME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DANCE TO THE MUSIC OF TIME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本书出售、求购地址：https://www.jiaokey.com/book/detail/40299913.html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关键词搜索：https://www.jiaokey.com/tag/A DANCE TO THE MUSIC OF TIME.html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