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CONFIDENT LIVING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CONFIDENT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本书出售、求购地址：https://www.jiaokey.com/book/detail/40299905.html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 GUIDE TO CONFIDENT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