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TERRIBLE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TERRIBLE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本书出售、求购地址：https://www.jiaokey.com/book/detail/40299903.html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关键词搜索：https://www.jiaokey.com/tag/SOMETHING TERRIBLE.html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