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MONOIDS AND FACTOR MONOIDS OF COMMUTATIVE MONOIDS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MONOIDS AND FACTOR MONOIDS OF COMMUTATIVE MONOIDS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本书出售、求购地址：https://www.jiaokey.com/book/detail/40299889.html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关键词搜索：https://www.jiaokey.com/tag/NORMAL MONOIDS AND FACTOR MONOIDS OF COMMUTATIVE MONOIDS.html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