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RUSSIANS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RUSSIANS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本书出售、求购地址：https://www.jiaokey.com/book/detail/40299884.html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关键词搜索：https://www.jiaokey.com/tag/REPORT ON THE RUSSIANS.html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