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SEMICONOKUCTOR CATALYSIS:SIMULTANEOUS MEASUREMENT OF KINETICS AND SURFACE ELECTRICAL PROPERTIES</w:t>
      </w:r>
    </w:p>
    <w:p>
      <w:r>
        <w:rPr>
          <w:rFonts w:ascii="宋体" w:hAnsi="宋体" w:eastAsia="宋体"/>
          <w:sz w:val="24"/>
        </w:rPr>
        <w:t>ROBERT P. MERRILL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SEMICONOKUCTOR CATALYSIS:SIMULTANEOUS MEASUREMENT OF KINETICS AND SURFACE ELECTRICAL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P. MERRILL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本书出售、求购地址：https://www.jiaokey.com/book/detail/40299858.html</w:t>
      </w:r>
    </w:p>
    <w:p>
      <w:r>
        <w:t>更多相关图书推荐：https://www.jiaokey.com</w:t>
      </w:r>
    </w:p>
    <w:p>
      <w:r>
        <w:t>ROBERT P. MERRILL 其他作品：https://www.jiaokey.com/tag/ROBERT P. MERRILL.html</w:t>
      </w:r>
    </w:p>
    <w:p>
      <w:r>
        <w:t>关键词搜索：https://www.jiaokey.com/tag/SEMICONOKUCTOR CATALYSIS:SIMULTANEOUS MEASUREMENT OF KINETICS AND SURFACE ELECTRICAL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