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SEMINAR ON GEOCHEMICAL PROSPECTING METHODS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SEMINAR ON GEOCHEMICAL PROSPECTING METHODS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本书出售、求购地址：https://www.jiaokey.com/book/detail/40299848.html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SEMINAR ON GEOCHEMICAL PROSPECTING METHODS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