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STEADY-ATATE MOTION OF CABLES IN FLUIDS PART 2. TABLES OF CABLE FUNCTIONS FOR VERTICAL PLANE MOTION</w:t>
      </w:r>
    </w:p>
    <w:p>
      <w:r>
        <w:rPr>
          <w:rFonts w:ascii="宋体" w:hAnsi="宋体" w:eastAsia="宋体"/>
          <w:sz w:val="24"/>
        </w:rPr>
        <w:t>R.W. CLAASSEN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STEADY-ATATE MOTION OF CABLES IN FLUIDS PART 2. TABLES OF CABLE FUNCTIONS FOR VERTICAL PLANE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 CLAASSEN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本书出售、求购地址：https://www.jiaokey.com/book/detail/40299834.html</w:t>
      </w:r>
    </w:p>
    <w:p>
      <w:r>
        <w:t>更多相关图书推荐：https://www.jiaokey.com</w:t>
      </w:r>
    </w:p>
    <w:p>
      <w:r>
        <w:t>R.W. CLAASSEN 其他作品：https://www.jiaokey.com/tag/R.W. CLAASSEN.html</w:t>
      </w:r>
    </w:p>
    <w:p>
      <w:r>
        <w:t>DEPT. OF COMMERCE 出版图书：https://www.jiaokey.com/tag/DEPT. OF COMMERCE.html</w:t>
      </w:r>
    </w:p>
    <w:p>
      <w:r>
        <w:t>关键词搜索：https://www.jiaokey.com/tag/STEADY-ATATE MOTION OF CABLES IN FLUIDS PART 2. TABLES OF CABLE FUNCTIONS FOR VERTICAL PLANE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