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FINE STRUCTURE OF CELLS AND TISSUES SECOND EDITION</w:t>
      </w:r>
    </w:p>
    <w:p>
      <w:r>
        <w:rPr>
          <w:rFonts w:ascii="宋体" w:hAnsi="宋体" w:eastAsia="宋体"/>
          <w:sz w:val="24"/>
        </w:rPr>
        <w:t>KEITH R.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FINE STRUCTURE OF CELLS AND TISSUES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R.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本书出售、求购地址：https://www.jiaokey.com/book/detail/40299820.html</w:t>
      </w:r>
    </w:p>
    <w:p>
      <w:r>
        <w:t>更多相关图书推荐：https://www.jiaokey.com</w:t>
      </w:r>
    </w:p>
    <w:p>
      <w:r>
        <w:t>KEITH R. PORTER 其他作品：https://www.jiaokey.com/tag/KEITH R. PORTER.html</w:t>
      </w:r>
    </w:p>
    <w:p>
      <w:r>
        <w:t>HENRY KIMPTON 出版图书：https://www.jiaokey.com/tag/HENRY KIMPTON.html</w:t>
      </w:r>
    </w:p>
    <w:p>
      <w:r>
        <w:t>关键词搜索：https://www.jiaokey.com/tag/AN INTRODUCTION TO THE FINE STRUCTURE OF CELLS AND TISSUES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