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TRANSCELLULAR MEMBRANE POTENTIALS AND IONIC FLUXES</w:t>
      </w:r>
    </w:p>
    <w:p>
      <w:r>
        <w:rPr>
          <w:rFonts w:ascii="宋体" w:hAnsi="宋体" w:eastAsia="宋体"/>
          <w:sz w:val="24"/>
        </w:rPr>
        <w:t>FRED M. SNELL AND WERNER K. NOELL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TRANSCELLULAR MEMBRANE POTENTIALS AND IONIC FLUXES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 SNELL AND WERNER K. NOELL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本书出售、求购地址：https://www.jiaokey.com/book/detail/40299780.html</w:t>
      </w:r>
    </w:p>
    <w:p>
      <w:r>
        <w:t>更多相关图书推荐：https://www.jiaokey.com</w:t>
      </w:r>
    </w:p>
    <w:p>
      <w:r>
        <w:t>FRED M. SNELL AND WERNER K. NOELL 其他作品：https://www.jiaokey.com/tag/FRED M. SNELL AND WERNER K. NOELL.html</w:t>
      </w:r>
    </w:p>
    <w:p>
      <w:r>
        <w:t>GORDON AND BREACH 出版图书：https://www.jiaokey.com/tag/GORDON AND BREACH.html</w:t>
      </w:r>
    </w:p>
    <w:p>
      <w:r>
        <w:t>关键词搜索：https://www.jiaokey.com/tag/TRANSCELLULAR MEMBRANE POTENTIALS AND IONIC FLUXES.html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