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GAS PRODUCTION ENGINEERING  Series of Natural Gas Production Engineering  3</w:t>
      </w:r>
    </w:p>
    <w:p>
      <w:r>
        <w:rPr>
          <w:rFonts w:ascii="宋体" w:hAnsi="宋体" w:eastAsia="宋体"/>
          <w:sz w:val="24"/>
        </w:rPr>
        <w:t>Yang Chuandong，Li Liankui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GAS PRODUCTION ENGINEERING  Series of Natural Gas Production Engineering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Chuandong，Li Liankui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本书出售、求购地址：https://www.jiaokey.com/book/detail/40299723.html</w:t>
      </w:r>
    </w:p>
    <w:p>
      <w:r>
        <w:t>更多相关图书推荐：https://www.jiaokey.com</w:t>
      </w:r>
    </w:p>
    <w:p>
      <w:r>
        <w:t>Yang Chuandong，Li Liankui 其他作品：https://www.jiaokey.com/tag/Yang Chuandong，Li Liankui.html</w:t>
      </w:r>
    </w:p>
    <w:p>
      <w:r>
        <w:t>关键词搜索：https://www.jiaokey.com/tag/NATURAL GAS PRODUCTION ENGINEERING  Series of Natural Gas Production Engineering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