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Geology of Natural Gas Hydrate</w:t>
      </w:r>
    </w:p>
    <w:p>
      <w:r>
        <w:rPr>
          <w:rFonts w:ascii="宋体" w:hAnsi="宋体" w:eastAsia="宋体"/>
          <w:sz w:val="24"/>
        </w:rPr>
        <w:t>Michael D.Max  Arthur H.Johnson  William P.Dillon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Geology of Natural Gas Hydrate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D.Max  Arthur H.Johnson  William P.Dillon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本书出售、求购地址：https://www.jiaokey.com/book/detail/40299709.html</w:t>
      </w:r>
    </w:p>
    <w:p>
      <w:r>
        <w:t>更多相关图书推荐：https://www.jiaokey.com</w:t>
      </w:r>
    </w:p>
    <w:p>
      <w:r>
        <w:t>Michael D.Max  Arthur H.Johnson  William P.Dillon 其他作品：https://www.jiaokey.com/tag/Michael D.Max  Arthur H.Johnson  William P.Dillon.html</w:t>
      </w:r>
    </w:p>
    <w:p>
      <w:r>
        <w:t>关键词搜索：https://www.jiaokey.com/tag/Economic Geology of Natural Gas Hydrate.html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