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Supplement to accompany  Vector Mechanics for Engineers:Dynamics Sixth Edition</w:t>
      </w:r>
    </w:p>
    <w:p>
      <w:r>
        <w:rPr>
          <w:rFonts w:ascii="宋体" w:hAnsi="宋体" w:eastAsia="宋体"/>
          <w:sz w:val="24"/>
        </w:rPr>
        <w:t>William  E.Clausen  Amos Gilat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Supplement to accompany  Vector Mechanics for Engineers:Dynamics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 E.Clausen  Amos Gilat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本书出售、求购地址：https://www.jiaokey.com/book/detail/40299702.html</w:t>
      </w:r>
    </w:p>
    <w:p>
      <w:r>
        <w:t>更多相关图书推荐：https://www.jiaokey.com</w:t>
      </w:r>
    </w:p>
    <w:p>
      <w:r>
        <w:t>William  E.Clausen  Amos Gilat 其他作品：https://www.jiaokey.com/tag/William  E.Clausen  Amos Gilat.html</w:t>
      </w:r>
    </w:p>
    <w:p>
      <w:r>
        <w:t>关键词搜索：https://www.jiaokey.com/tag/Problems Supplement to accompany  Vector Mechanics for Engineers:Dynamics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