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Machinery Failure Analysis Handbook</w:t>
      </w:r>
    </w:p>
    <w:p>
      <w:r>
        <w:rPr>
          <w:rFonts w:ascii="宋体" w:hAnsi="宋体" w:eastAsia="宋体"/>
          <w:sz w:val="24"/>
        </w:rPr>
        <w:t>Sustain Your Operations  Maximize Uptime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Machinery Failure Analysis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Sustain Your Operations  Maximize Uptime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本书出售、求购地址：https://www.jiaokey.com/book/detail/40299698.html</w:t>
      </w:r>
    </w:p>
    <w:p>
      <w:r>
        <w:t>更多相关图书推荐：https://www.jiaokey.com</w:t>
      </w:r>
    </w:p>
    <w:p>
      <w:r>
        <w:t>Sustain Your Operations  Maximize Uptime 其他作品：https://www.jiaokey.com/tag/Sustain Your Operations  Maximize Uptime.html</w:t>
      </w:r>
    </w:p>
    <w:p>
      <w:r>
        <w:t>关键词搜索：https://www.jiaokey.com/tag/Machinery Failure Analysis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