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ILLUSTRATED SOURCEBOOK of MECHANICAL COMPONENTS   EDITOR-in CHIEF</w:t>
      </w:r>
    </w:p>
    <w:p>
      <w:r>
        <w:rPr>
          <w:rFonts w:ascii="宋体" w:hAnsi="宋体" w:eastAsia="宋体"/>
          <w:sz w:val="24"/>
        </w:rPr>
        <w:t>ROBERT O.PARMLEY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ILLUSTRATED SOURCEBOOK of MECHANICAL COMPONENTS   EDITOR-in CHIEF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O.PARMLEY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本书出售、求购地址：https://www.jiaokey.com/book/detail/40299695.html</w:t>
      </w:r>
    </w:p>
    <w:p>
      <w:r>
        <w:t>更多相关图书推荐：https://www.jiaokey.com</w:t>
      </w:r>
    </w:p>
    <w:p>
      <w:r>
        <w:t>ROBERT O.PARMLEY 其他作品：https://www.jiaokey.com/tag/ROBERT O.PARMLEY.html</w:t>
      </w:r>
    </w:p>
    <w:p>
      <w:r>
        <w:t>关键词搜索：https://www.jiaokey.com/tag/ILLUSTRATED SOURCEBOOK of MECHANICAL COMPONENTS   EDITOR-in CHIEF.html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