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ENHANCED RESERVOIR ENGINEERING  Assisted with Ssimulation Software</w:t>
      </w:r>
    </w:p>
    <w:p>
      <w:r>
        <w:rPr>
          <w:rFonts w:ascii="宋体" w:hAnsi="宋体" w:eastAsia="宋体"/>
          <w:sz w:val="24"/>
        </w:rPr>
        <w:t>Abdus Satter  Ghulam M.Iqbal  James L.Buchwalter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ENHANCED RESERVOIR ENGINEERING  Assisted with Ssimulation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Abdus Satter  Ghulam M.Iqbal  James L.Buchwalter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本书出售、求购地址：https://www.jiaokey.com/book/detail/40299666.html</w:t>
      </w:r>
    </w:p>
    <w:p>
      <w:r>
        <w:t>更多相关图书推荐：https://www.jiaokey.com</w:t>
      </w:r>
    </w:p>
    <w:p>
      <w:r>
        <w:t>Abdus Satter  Ghulam M.Iqbal  James L.Buchwalter 其他作品：https://www.jiaokey.com/tag/Abdus Satter  Ghulam M.Iqbal  James L.Buchwalter.html</w:t>
      </w:r>
    </w:p>
    <w:p>
      <w:r>
        <w:t>关键词搜索：https://www.jiaokey.com/tag/PRACTICAL ENHANCED RESERVOIR ENGINEERING  Assisted with Ssimulation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