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ANUARIO ESTADISTICO 1985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ANUARIO ESTADISTICO 1985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本书出售、求购地址：https://www.jiaokey.com/book/detail/40299649.html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关键词搜索：https://www.jiaokey.com/tag/STATISTICAL YEARBOOK ANNUAIRE STATISTIQUE ANUARIO ESTADISTICO 1985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