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OF PROPERTY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OF PROPERTY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本书出售、求购地址：https://www.jiaokey.com/book/detail/40299633.html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关键词搜索：https://www.jiaokey.com/tag/TAKING OF PROPERTY.html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