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EU MARITIME TRANSPORT POLICY:POLICY EUROPEANISATION IN THE 1990S</w:t>
      </w:r>
    </w:p>
    <w:p>
      <w:r>
        <w:rPr>
          <w:rFonts w:ascii="宋体" w:hAnsi="宋体" w:eastAsia="宋体"/>
          <w:sz w:val="24"/>
        </w:rPr>
        <w:t>ATHANASIOS A. PALLIS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EU MARITIME TRANSPORT POLICY:POLICY EUROPEANISATION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ATHANASIOS A. PALLIS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本书出售、求购地址：https://www.jiaokey.com/book/detail/40299598.html</w:t>
      </w:r>
    </w:p>
    <w:p>
      <w:r>
        <w:t>更多相关图书推荐：https://www.jiaokey.com</w:t>
      </w:r>
    </w:p>
    <w:p>
      <w:r>
        <w:t>ATHANASIOS A. PALLIS 其他作品：https://www.jiaokey.com/tag/ATHANASIOS A. PALLIS.html</w:t>
      </w:r>
    </w:p>
    <w:p>
      <w:r>
        <w:t>ASHGATE 出版图书：https://www.jiaokey.com/tag/ASHGATE.html</w:t>
      </w:r>
    </w:p>
    <w:p>
      <w:r>
        <w:t>关键词搜索：https://www.jiaokey.com/tag/THE COMMON EU MARITIME TRANSPORT POLICY:POLICY EUROPEANISATION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