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BEHAVIORAL FOUNDATIONS OF STRATEGIC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BEHAVIORAL FOUNDATIONS OF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本书出售、求购地址：https://www.jiaokey.com/book/detail/40299591.html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关键词搜索：https://www.jiaokey.com/tag/THE BEHAVIORAL FOUNDATIONS OF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