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BUREAUCRACY IN THE MODERN STATE:AN INTRODUCTION TO COMPARATIVE PUBLIC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BUREAUCRACY IN THE MODERN STATE:AN INTRODUCTION TO COMPARATIVE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本书出售、求购地址：https://www.jiaokey.com/book/detail/40299498.html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关键词搜索：https://www.jiaokey.com/tag/BUREAUCRACY IN THE MODERN STATE:AN INTRODUCTION TO COMPARATIVE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