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PETROLEUM SCIENCE 51  SOFT COMPUTING AND INTELLIGENT DATA ANALYSIS IN OIL EXPLORATION</w:t>
      </w:r>
    </w:p>
    <w:p>
      <w:r>
        <w:rPr>
          <w:rFonts w:ascii="宋体" w:hAnsi="宋体" w:eastAsia="宋体"/>
          <w:sz w:val="24"/>
        </w:rPr>
        <w:t>M.NIKRAVESH  F.AMINZADEH  L.A.ZADEH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PETROLEUM SCIENCE 51  SOFT COMPUTING AND INTELLIGENT DATA ANALYSIS IN OIL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M.NIKRAVESH  F.AMINZADEH  L.A.ZADEH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本书出售、求购地址：https://www.jiaokey.com/book/detail/40299437.html</w:t>
      </w:r>
    </w:p>
    <w:p>
      <w:r>
        <w:t>更多相关图书推荐：https://www.jiaokey.com</w:t>
      </w:r>
    </w:p>
    <w:p>
      <w:r>
        <w:t>M.NIKRAVESH  F.AMINZADEH  L.A.ZADEH 其他作品：https://www.jiaokey.com/tag/M.NIKRAVESH  F.AMINZADEH  L.A.ZADEH.html</w:t>
      </w:r>
    </w:p>
    <w:p>
      <w:r>
        <w:t>关键词搜索：https://www.jiaokey.com/tag/DEVELOPMENTS IN PETROLEUM SCIENCE 51  SOFT COMPUTING AND INTELLIGENT DATA ANALYSIS IN OIL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