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COMPUTING SYSTEMS: From Bits and Gates to C and Beyond</w:t>
      </w:r>
    </w:p>
    <w:p>
      <w:r>
        <w:rPr>
          <w:rFonts w:ascii="宋体" w:hAnsi="宋体" w:eastAsia="宋体"/>
          <w:sz w:val="24"/>
        </w:rPr>
        <w:t>Yale N.Patt  Sanjay J.Patel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COMPUTING SYSTEMS: From Bits and Gates to C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N.Patt  Sanjay J.Patel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本书出售、求购地址：https://www.jiaokey.com/book/detail/40299436.html</w:t>
      </w:r>
    </w:p>
    <w:p>
      <w:r>
        <w:t>更多相关图书推荐：https://www.jiaokey.com</w:t>
      </w:r>
    </w:p>
    <w:p>
      <w:r>
        <w:t>Yale N.Patt  Sanjay J.Patel 其他作品：https://www.jiaokey.com/tag/Yale N.Patt  Sanjay J.Patel.html</w:t>
      </w:r>
    </w:p>
    <w:p>
      <w:r>
        <w:t>关键词搜索：https://www.jiaokey.com/tag/INTRODUCTION TO COMPUTING SYSTEMS: From Bits and Gates to C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