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Simulation Chambers:Application to Atmospheric Chemical Processes</w:t>
      </w:r>
    </w:p>
    <w:p>
      <w:r>
        <w:rPr>
          <w:rFonts w:ascii="宋体" w:hAnsi="宋体" w:eastAsia="宋体"/>
          <w:sz w:val="24"/>
        </w:rPr>
        <w:t>Ian Barnes  Krzysztof J.Rudzinski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Simulation Chambers:Application to Atmospheric Chemical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Barnes  Krzysztof J.Rudzinski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本书出售、求购地址：https://www.jiaokey.com/book/detail/40299433.html</w:t>
      </w:r>
    </w:p>
    <w:p>
      <w:r>
        <w:t>更多相关图书推荐：https://www.jiaokey.com</w:t>
      </w:r>
    </w:p>
    <w:p>
      <w:r>
        <w:t>Ian Barnes  Krzysztof J.Rudzinski 其他作品：https://www.jiaokey.com/tag/Ian Barnes  Krzysztof J.Rudzinski.html</w:t>
      </w:r>
    </w:p>
    <w:p>
      <w:r>
        <w:t>关键词搜索：https://www.jiaokey.com/tag/Environmental Simulation Chambers:Application to Atmospheric Chemical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