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Superfund Risk Assessment in Soil Contamination Studies:Third Volume  STP 1338</w:t>
      </w:r>
    </w:p>
    <w:p>
      <w:r>
        <w:rPr>
          <w:rFonts w:ascii="宋体" w:hAnsi="宋体" w:eastAsia="宋体"/>
          <w:sz w:val="24"/>
        </w:rPr>
        <w:t>Keith B.Hoddinott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Superfund Risk Assessment in Soil Contamination Studies:Third Volume  STP 1338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B.Hoddinott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本书出售、求购地址：https://www.jiaokey.com/book/detail/40299390.html</w:t>
      </w:r>
    </w:p>
    <w:p>
      <w:r>
        <w:t>更多相关图书推荐：https://www.jiaokey.com</w:t>
      </w:r>
    </w:p>
    <w:p>
      <w:r>
        <w:t>Keith B.Hoddinott 其他作品：https://www.jiaokey.com/tag/Keith B.Hoddinott.html</w:t>
      </w:r>
    </w:p>
    <w:p>
      <w:r>
        <w:t>关键词搜索：https://www.jiaokey.com/tag/Superfund Risk Assessment in Soil Contamination Studies:Third Volume  STP 1338.html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