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40299379_User's Gude to AHP_Expert Choice for ASTM Building Evaluation_p43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40299379_User's Gude to AHP_Expert Choice for ASTM Building Evaluation_p43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本书出售、求购地址：https://www.jiaokey.com/book/detail/40299379.html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关键词搜索：https://www.jiaokey.com/tag/40299379_User's Gude to AHP_Expert Choice for ASTM Building Evaluation_p43.html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