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SURFACTANTS  Second Edition Revised and Expanded  Surfactant Science Series Volume 96</w:t>
      </w:r>
    </w:p>
    <w:p>
      <w:r>
        <w:rPr>
          <w:rFonts w:ascii="宋体" w:hAnsi="宋体" w:eastAsia="宋体"/>
          <w:sz w:val="24"/>
        </w:rPr>
        <w:t>Thomas M.Schmitt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SURFACTANTS  Second Edition Revised and Expanded  Surfactant Science Series Volume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M.Schmitt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本书出售、求购地址：https://www.jiaokey.com/book/detail/40299361.html</w:t>
      </w:r>
    </w:p>
    <w:p>
      <w:r>
        <w:t>更多相关图书推荐：https://www.jiaokey.com</w:t>
      </w:r>
    </w:p>
    <w:p>
      <w:r>
        <w:t>Thomas M.Schmitt 其他作品：https://www.jiaokey.com/tag/Thomas M.Schmitt.html</w:t>
      </w:r>
    </w:p>
    <w:p>
      <w:r>
        <w:t>关键词搜索：https://www.jiaokey.com/tag/ANALYSIS OF SURFACTANTS  Second Edition Revised and Expanded  Surfactant Science Series Volume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