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PETROLEUM SCIENCE &amp; ENGINEERING  Vol.33/1-3(2002)</w:t>
      </w:r>
    </w:p>
    <w:p>
      <w:r>
        <w:rPr>
          <w:rFonts w:ascii="宋体" w:hAnsi="宋体" w:eastAsia="宋体"/>
          <w:sz w:val="24"/>
        </w:rPr>
        <w:t>Jill S.Buckley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PETROLEUM SCIENCE &amp; ENGINEERING  Vol.33/1-3(2002)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本书出售、求购地址：https://www.jiaokey.com/book/detail/40299322.html</w:t>
      </w:r>
    </w:p>
    <w:p>
      <w:r>
        <w:t>更多相关图书推荐：https://www.jiaokey.com</w:t>
      </w:r>
    </w:p>
    <w:p>
      <w:r>
        <w:t>Jill S.Buckley 其他作品：https://www.jiaokey.com/tag/Jill S.Buckley.html</w:t>
      </w:r>
    </w:p>
    <w:p>
      <w:r>
        <w:t>关键词搜索：https://www.jiaokey.com/tag/JOURNAL OF PETROLEUM SCIENCE &amp; ENGINEERING  Vol.33/1-3(2002).html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