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of Oil Field Development in China Detailed Exploration and Development of Highly Faulted Oilfields</w:t>
      </w:r>
    </w:p>
    <w:p>
      <w:r>
        <w:rPr>
          <w:rFonts w:ascii="宋体" w:hAnsi="宋体" w:eastAsia="宋体"/>
          <w:sz w:val="24"/>
        </w:rPr>
        <w:t>Wang Ping Li Jifu，Li Youqong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of Oil Field Development in China Detailed Exploration and Development of Highly Faulted Oilfields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Ping Li Jifu，Li Youqong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本书出售、求购地址：https://www.jiaokey.com/book/detail/40299306.html</w:t>
      </w:r>
    </w:p>
    <w:p>
      <w:r>
        <w:t>更多相关图书推荐：https://www.jiaokey.com</w:t>
      </w:r>
    </w:p>
    <w:p>
      <w:r>
        <w:t>Wang Ping Li Jifu，Li Youqong 其他作品：https://www.jiaokey.com/tag/Wang Ping Li Jifu，Li Youqong.html</w:t>
      </w:r>
    </w:p>
    <w:p>
      <w:r>
        <w:t>关键词搜索：https://www.jiaokey.com/tag/Series of Oil Field Development in China Detailed Exploration and Development of Highly Faulted Oilfields.html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